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595B2B" w14:textId="77777777" w:rsidR="00D3613B" w:rsidRPr="00876586" w:rsidRDefault="006C1BFF" w:rsidP="00876586">
      <w:pPr>
        <w:spacing w:line="2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Max Musterman</w:t>
      </w:r>
      <w:r w:rsidR="00293C26">
        <w:rPr>
          <w:sz w:val="28"/>
          <w:szCs w:val="28"/>
        </w:rPr>
        <w:t>n</w:t>
      </w:r>
    </w:p>
    <w:p w14:paraId="630B51D7" w14:textId="77777777" w:rsidR="00D3613B" w:rsidRPr="00E805F2" w:rsidRDefault="00D3613B" w:rsidP="002F7BD9">
      <w:pPr>
        <w:spacing w:line="260" w:lineRule="auto"/>
        <w:rPr>
          <w:sz w:val="20"/>
        </w:rPr>
      </w:pPr>
    </w:p>
    <w:p w14:paraId="444FA169" w14:textId="77777777" w:rsidR="00D3613B" w:rsidRPr="00E805F2" w:rsidRDefault="00D3613B" w:rsidP="002F7BD9">
      <w:pPr>
        <w:spacing w:line="260" w:lineRule="auto"/>
        <w:rPr>
          <w:sz w:val="20"/>
        </w:rPr>
      </w:pPr>
    </w:p>
    <w:p w14:paraId="3DF02019" w14:textId="77777777" w:rsidR="00CE48BC" w:rsidRDefault="00CE48BC" w:rsidP="002F7BD9">
      <w:pPr>
        <w:spacing w:line="260" w:lineRule="auto"/>
        <w:rPr>
          <w:sz w:val="20"/>
        </w:rPr>
      </w:pPr>
    </w:p>
    <w:p w14:paraId="400C2896" w14:textId="77777777" w:rsidR="00CE48BC" w:rsidRDefault="00CE48BC" w:rsidP="002F7BD9">
      <w:pPr>
        <w:spacing w:line="260" w:lineRule="auto"/>
        <w:rPr>
          <w:sz w:val="20"/>
        </w:rPr>
      </w:pPr>
    </w:p>
    <w:p w14:paraId="2D7DE39A" w14:textId="77777777" w:rsidR="00CE48BC" w:rsidRDefault="00CE48BC" w:rsidP="002F7BD9">
      <w:pPr>
        <w:spacing w:line="260" w:lineRule="auto"/>
        <w:rPr>
          <w:sz w:val="20"/>
        </w:rPr>
      </w:pPr>
    </w:p>
    <w:p w14:paraId="51914E01" w14:textId="77777777" w:rsidR="00CE48BC" w:rsidRDefault="00CE48BC" w:rsidP="002F7BD9">
      <w:pPr>
        <w:spacing w:line="260" w:lineRule="auto"/>
        <w:rPr>
          <w:sz w:val="18"/>
        </w:rPr>
      </w:pPr>
    </w:p>
    <w:p w14:paraId="4E6A6C02" w14:textId="77777777" w:rsidR="000F57A8" w:rsidRPr="00CE48BC" w:rsidRDefault="00B23C99" w:rsidP="00B23C99">
      <w:pPr>
        <w:tabs>
          <w:tab w:val="left" w:pos="7140"/>
        </w:tabs>
        <w:spacing w:line="260" w:lineRule="auto"/>
        <w:rPr>
          <w:sz w:val="18"/>
        </w:rPr>
      </w:pPr>
      <w:r>
        <w:rPr>
          <w:sz w:val="18"/>
        </w:rPr>
        <w:tab/>
        <w:t xml:space="preserve">Datum: </w:t>
      </w:r>
    </w:p>
    <w:p w14:paraId="63BE54ED" w14:textId="77777777" w:rsidR="00CE48BC" w:rsidRPr="0002655F" w:rsidRDefault="00CE48BC" w:rsidP="0002655F">
      <w:pPr>
        <w:tabs>
          <w:tab w:val="left" w:pos="7088"/>
        </w:tabs>
        <w:spacing w:before="120" w:line="259" w:lineRule="auto"/>
        <w:ind w:left="5670"/>
        <w:rPr>
          <w:sz w:val="20"/>
        </w:rPr>
      </w:pPr>
    </w:p>
    <w:tbl>
      <w:tblPr>
        <w:tblpPr w:vertAnchor="page" w:tblpY="2553"/>
        <w:tblOverlap w:val="never"/>
        <w:tblW w:w="99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3"/>
        <w:gridCol w:w="1134"/>
        <w:gridCol w:w="4252"/>
      </w:tblGrid>
      <w:tr w:rsidR="003A338A" w:rsidRPr="00E805F2" w14:paraId="24B200EC" w14:textId="77777777" w:rsidTr="00AA11EE">
        <w:trPr>
          <w:cantSplit/>
          <w:trHeight w:hRule="exact" w:val="284"/>
        </w:trPr>
        <w:tc>
          <w:tcPr>
            <w:tcW w:w="4533" w:type="dxa"/>
            <w:vAlign w:val="bottom"/>
          </w:tcPr>
          <w:p w14:paraId="17CCFDE3" w14:textId="77777777" w:rsidR="003A338A" w:rsidRPr="00876586" w:rsidRDefault="006C1BFF" w:rsidP="00E26C4F">
            <w:pPr>
              <w:pStyle w:val="Kopfzeile"/>
              <w:tabs>
                <w:tab w:val="clear" w:pos="4536"/>
                <w:tab w:val="clear" w:pos="9072"/>
              </w:tabs>
              <w:spacing w:line="260" w:lineRule="auto"/>
              <w:rPr>
                <w:sz w:val="16"/>
                <w:u w:val="single"/>
              </w:rPr>
            </w:pPr>
            <w:r>
              <w:rPr>
                <w:rFonts w:cs="Arial"/>
                <w:sz w:val="16"/>
                <w:u w:val="single"/>
              </w:rPr>
              <w:t>Max Mustermann</w:t>
            </w:r>
            <w:r w:rsidR="003A338A" w:rsidRPr="00876586">
              <w:rPr>
                <w:rFonts w:cs="Arial"/>
                <w:sz w:val="16"/>
                <w:u w:val="single"/>
              </w:rPr>
              <w:t xml:space="preserve"> · </w:t>
            </w:r>
            <w:r>
              <w:rPr>
                <w:rFonts w:cs="Arial"/>
                <w:sz w:val="16"/>
                <w:u w:val="single"/>
              </w:rPr>
              <w:t>Musterstr.</w:t>
            </w:r>
            <w:r w:rsidR="003A338A" w:rsidRPr="00876586">
              <w:rPr>
                <w:rFonts w:cs="Arial"/>
                <w:sz w:val="16"/>
                <w:u w:val="single"/>
              </w:rPr>
              <w:t xml:space="preserve"> ·</w:t>
            </w:r>
            <w:r w:rsidR="00E26C4F" w:rsidRPr="00876586">
              <w:rPr>
                <w:rFonts w:cs="Arial"/>
                <w:sz w:val="16"/>
                <w:u w:val="single"/>
              </w:rPr>
              <w:t xml:space="preserve"> </w:t>
            </w:r>
            <w:r>
              <w:rPr>
                <w:rFonts w:cs="Arial"/>
                <w:sz w:val="16"/>
                <w:u w:val="single"/>
              </w:rPr>
              <w:t>00000 Musterstadt</w:t>
            </w:r>
          </w:p>
        </w:tc>
        <w:tc>
          <w:tcPr>
            <w:tcW w:w="1134" w:type="dxa"/>
            <w:vAlign w:val="bottom"/>
          </w:tcPr>
          <w:p w14:paraId="2E34B59F" w14:textId="77777777" w:rsidR="003A338A" w:rsidRPr="00E805F2" w:rsidRDefault="003A338A" w:rsidP="003A338A">
            <w:pPr>
              <w:pStyle w:val="Kopfzeile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  <w:tc>
          <w:tcPr>
            <w:tcW w:w="4252" w:type="dxa"/>
            <w:vAlign w:val="bottom"/>
          </w:tcPr>
          <w:p w14:paraId="37286B88" w14:textId="77777777" w:rsidR="003A338A" w:rsidRDefault="003A338A" w:rsidP="003A338A">
            <w:pPr>
              <w:pStyle w:val="Kopfzeile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</w:tr>
      <w:tr w:rsidR="00D3613B" w:rsidRPr="00E805F2" w14:paraId="5CB9DF74" w14:textId="77777777" w:rsidTr="00876586">
        <w:trPr>
          <w:cantSplit/>
          <w:trHeight w:hRule="exact" w:val="2124"/>
        </w:trPr>
        <w:tc>
          <w:tcPr>
            <w:tcW w:w="4533" w:type="dxa"/>
          </w:tcPr>
          <w:p w14:paraId="5BDA2045" w14:textId="77777777" w:rsidR="009005EF" w:rsidRDefault="009005EF" w:rsidP="003A338A">
            <w:pPr>
              <w:pStyle w:val="Kopfzeile"/>
              <w:tabs>
                <w:tab w:val="clear" w:pos="4536"/>
                <w:tab w:val="clear" w:pos="9072"/>
              </w:tabs>
              <w:rPr>
                <w:sz w:val="16"/>
              </w:rPr>
            </w:pPr>
          </w:p>
          <w:p w14:paraId="5A14DC4B" w14:textId="6075FD10" w:rsidR="00876586" w:rsidRPr="00876586" w:rsidRDefault="006C1BFF" w:rsidP="003A338A">
            <w:pPr>
              <w:pStyle w:val="Kopfzeile"/>
              <w:tabs>
                <w:tab w:val="clear" w:pos="4536"/>
                <w:tab w:val="clear" w:pos="9072"/>
              </w:tabs>
              <w:spacing w:line="2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Adresse der </w:t>
            </w:r>
            <w:r w:rsidR="005D51C8">
              <w:rPr>
                <w:sz w:val="18"/>
                <w:szCs w:val="18"/>
              </w:rPr>
              <w:t>Krankenkasse</w:t>
            </w:r>
          </w:p>
          <w:p w14:paraId="6D54124B" w14:textId="77777777" w:rsidR="00F07DE1" w:rsidRDefault="00F07DE1" w:rsidP="003A338A">
            <w:pPr>
              <w:pStyle w:val="Kopfzeile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  <w:p w14:paraId="4D4EBA69" w14:textId="77777777" w:rsidR="003A338A" w:rsidRPr="00E805F2" w:rsidRDefault="003A338A" w:rsidP="003A338A">
            <w:pPr>
              <w:pStyle w:val="Kopfzeile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  <w:tc>
          <w:tcPr>
            <w:tcW w:w="1134" w:type="dxa"/>
          </w:tcPr>
          <w:p w14:paraId="60522F06" w14:textId="77777777" w:rsidR="00D3613B" w:rsidRPr="00E805F2" w:rsidRDefault="00D3613B" w:rsidP="003A338A">
            <w:pPr>
              <w:pStyle w:val="Kopfzeile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  <w:tc>
          <w:tcPr>
            <w:tcW w:w="4252" w:type="dxa"/>
          </w:tcPr>
          <w:p w14:paraId="4BE2F410" w14:textId="77777777" w:rsidR="003A338A" w:rsidRPr="00E805F2" w:rsidRDefault="003A338A" w:rsidP="00876586">
            <w:pPr>
              <w:pStyle w:val="Kopfzeile"/>
              <w:tabs>
                <w:tab w:val="clear" w:pos="4536"/>
                <w:tab w:val="clear" w:pos="9072"/>
                <w:tab w:val="left" w:pos="1418"/>
              </w:tabs>
              <w:spacing w:line="240" w:lineRule="exact"/>
              <w:rPr>
                <w:sz w:val="20"/>
              </w:rPr>
            </w:pPr>
          </w:p>
        </w:tc>
      </w:tr>
    </w:tbl>
    <w:p w14:paraId="67E32D59" w14:textId="71FA7504" w:rsidR="00024121" w:rsidRDefault="005D51C8" w:rsidP="00876586">
      <w:pPr>
        <w:spacing w:line="260" w:lineRule="auto"/>
        <w:rPr>
          <w:sz w:val="18"/>
          <w:szCs w:val="18"/>
        </w:rPr>
      </w:pPr>
      <w:r>
        <w:rPr>
          <w:sz w:val="18"/>
          <w:szCs w:val="18"/>
        </w:rPr>
        <w:t>Versichertennummer</w:t>
      </w:r>
      <w:r w:rsidR="00024121">
        <w:rPr>
          <w:sz w:val="18"/>
          <w:szCs w:val="18"/>
        </w:rPr>
        <w:t>:</w:t>
      </w:r>
      <w:r w:rsidR="00876586" w:rsidRPr="00876586">
        <w:rPr>
          <w:sz w:val="18"/>
          <w:szCs w:val="18"/>
        </w:rPr>
        <w:t xml:space="preserve"> </w:t>
      </w:r>
    </w:p>
    <w:p w14:paraId="5E0C6C1E" w14:textId="53AE7C4B" w:rsidR="00876586" w:rsidRPr="005D51C8" w:rsidRDefault="006C1BFF" w:rsidP="00876586">
      <w:pPr>
        <w:spacing w:line="260" w:lineRule="auto"/>
        <w:rPr>
          <w:sz w:val="18"/>
          <w:szCs w:val="18"/>
        </w:rPr>
      </w:pPr>
      <w:r w:rsidRPr="005D51C8">
        <w:rPr>
          <w:sz w:val="18"/>
          <w:szCs w:val="18"/>
        </w:rPr>
        <w:t>(Aktenzeichen eintragen)</w:t>
      </w:r>
    </w:p>
    <w:p w14:paraId="1D9C9A82" w14:textId="77777777" w:rsidR="00876586" w:rsidRDefault="00876586" w:rsidP="00876586">
      <w:pPr>
        <w:spacing w:line="260" w:lineRule="auto"/>
        <w:rPr>
          <w:sz w:val="18"/>
          <w:szCs w:val="18"/>
        </w:rPr>
      </w:pPr>
    </w:p>
    <w:p w14:paraId="79C549D6" w14:textId="77777777" w:rsidR="005D51C8" w:rsidRDefault="005D51C8" w:rsidP="005D51C8">
      <w:pPr>
        <w:spacing w:line="260" w:lineRule="auto"/>
        <w:jc w:val="center"/>
        <w:rPr>
          <w:b/>
          <w:bCs/>
          <w:sz w:val="18"/>
          <w:szCs w:val="18"/>
        </w:rPr>
      </w:pPr>
      <w:r w:rsidRPr="005D51C8">
        <w:rPr>
          <w:b/>
          <w:bCs/>
          <w:sz w:val="18"/>
          <w:szCs w:val="18"/>
        </w:rPr>
        <w:t xml:space="preserve">Widerspruch gegen die </w:t>
      </w:r>
      <w:proofErr w:type="spellStart"/>
      <w:r w:rsidRPr="005D51C8">
        <w:rPr>
          <w:b/>
          <w:bCs/>
          <w:sz w:val="18"/>
          <w:szCs w:val="18"/>
        </w:rPr>
        <w:t>ePA</w:t>
      </w:r>
      <w:proofErr w:type="spellEnd"/>
      <w:r w:rsidRPr="005D51C8">
        <w:rPr>
          <w:b/>
          <w:bCs/>
          <w:sz w:val="18"/>
          <w:szCs w:val="18"/>
        </w:rPr>
        <w:t xml:space="preserve"> </w:t>
      </w:r>
    </w:p>
    <w:p w14:paraId="6138895C" w14:textId="77777777" w:rsidR="005D51C8" w:rsidRDefault="005D51C8" w:rsidP="005D51C8">
      <w:pPr>
        <w:spacing w:line="260" w:lineRule="auto"/>
        <w:jc w:val="center"/>
        <w:rPr>
          <w:b/>
          <w:bCs/>
          <w:sz w:val="18"/>
          <w:szCs w:val="18"/>
        </w:rPr>
      </w:pPr>
      <w:r w:rsidRPr="005D51C8">
        <w:rPr>
          <w:b/>
          <w:bCs/>
          <w:sz w:val="18"/>
          <w:szCs w:val="18"/>
        </w:rPr>
        <w:t xml:space="preserve">und </w:t>
      </w:r>
    </w:p>
    <w:p w14:paraId="4FDCD98D" w14:textId="50FA6E7B" w:rsidR="005D51C8" w:rsidRPr="005D51C8" w:rsidRDefault="005D51C8" w:rsidP="005D51C8">
      <w:pPr>
        <w:spacing w:line="260" w:lineRule="auto"/>
        <w:jc w:val="center"/>
        <w:rPr>
          <w:b/>
          <w:bCs/>
          <w:sz w:val="18"/>
          <w:szCs w:val="18"/>
        </w:rPr>
      </w:pPr>
      <w:r w:rsidRPr="005D51C8">
        <w:rPr>
          <w:b/>
          <w:bCs/>
          <w:sz w:val="18"/>
          <w:szCs w:val="18"/>
        </w:rPr>
        <w:t>Widerspruch gegen den digital gestützten Medikationsprozess</w:t>
      </w:r>
    </w:p>
    <w:p w14:paraId="0B2C060B" w14:textId="77777777" w:rsidR="005D51C8" w:rsidRDefault="005D51C8" w:rsidP="005D51C8">
      <w:pPr>
        <w:spacing w:line="260" w:lineRule="auto"/>
        <w:rPr>
          <w:sz w:val="18"/>
          <w:szCs w:val="18"/>
        </w:rPr>
      </w:pPr>
    </w:p>
    <w:p w14:paraId="4EBE1352" w14:textId="77777777" w:rsidR="005D51C8" w:rsidRPr="005D51C8" w:rsidRDefault="005D51C8" w:rsidP="005D51C8">
      <w:pPr>
        <w:spacing w:line="260" w:lineRule="auto"/>
        <w:rPr>
          <w:sz w:val="18"/>
          <w:szCs w:val="18"/>
        </w:rPr>
      </w:pPr>
    </w:p>
    <w:p w14:paraId="6692CD36" w14:textId="77777777" w:rsidR="005D51C8" w:rsidRPr="005D51C8" w:rsidRDefault="005D51C8" w:rsidP="005D51C8">
      <w:pPr>
        <w:spacing w:line="260" w:lineRule="auto"/>
        <w:rPr>
          <w:sz w:val="18"/>
          <w:szCs w:val="18"/>
        </w:rPr>
      </w:pPr>
      <w:r w:rsidRPr="005D51C8">
        <w:rPr>
          <w:sz w:val="18"/>
          <w:szCs w:val="18"/>
        </w:rPr>
        <w:t>Sehr geehrte Damen und Herren,</w:t>
      </w:r>
    </w:p>
    <w:p w14:paraId="28D78C67" w14:textId="77777777" w:rsidR="005D51C8" w:rsidRPr="005D51C8" w:rsidRDefault="005D51C8" w:rsidP="005D51C8">
      <w:pPr>
        <w:spacing w:line="260" w:lineRule="auto"/>
        <w:rPr>
          <w:sz w:val="18"/>
          <w:szCs w:val="18"/>
        </w:rPr>
      </w:pPr>
    </w:p>
    <w:p w14:paraId="70320197" w14:textId="77777777" w:rsidR="005D51C8" w:rsidRPr="005D51C8" w:rsidRDefault="005D51C8" w:rsidP="005D51C8">
      <w:pPr>
        <w:spacing w:line="260" w:lineRule="auto"/>
        <w:rPr>
          <w:sz w:val="18"/>
          <w:szCs w:val="18"/>
        </w:rPr>
      </w:pPr>
      <w:r w:rsidRPr="005D51C8">
        <w:rPr>
          <w:sz w:val="18"/>
          <w:szCs w:val="18"/>
        </w:rPr>
        <w:t>hiermit widerspreche ich dem Anlegen einer elektronischen Patientenakte (</w:t>
      </w:r>
      <w:proofErr w:type="spellStart"/>
      <w:r w:rsidRPr="005D51C8">
        <w:rPr>
          <w:sz w:val="18"/>
          <w:szCs w:val="18"/>
        </w:rPr>
        <w:t>ePA</w:t>
      </w:r>
      <w:proofErr w:type="spellEnd"/>
      <w:r w:rsidRPr="005D51C8">
        <w:rPr>
          <w:sz w:val="18"/>
          <w:szCs w:val="18"/>
        </w:rPr>
        <w:t>) mit meinen personenbezogenen Daten.</w:t>
      </w:r>
    </w:p>
    <w:p w14:paraId="4973E435" w14:textId="77777777" w:rsidR="005D51C8" w:rsidRPr="005D51C8" w:rsidRDefault="005D51C8" w:rsidP="005D51C8">
      <w:pPr>
        <w:spacing w:line="260" w:lineRule="auto"/>
        <w:rPr>
          <w:sz w:val="18"/>
          <w:szCs w:val="18"/>
        </w:rPr>
      </w:pPr>
    </w:p>
    <w:p w14:paraId="7E06A3E3" w14:textId="77777777" w:rsidR="005D51C8" w:rsidRPr="005D51C8" w:rsidRDefault="005D51C8" w:rsidP="005D51C8">
      <w:pPr>
        <w:spacing w:line="260" w:lineRule="auto"/>
        <w:rPr>
          <w:sz w:val="18"/>
          <w:szCs w:val="18"/>
        </w:rPr>
      </w:pPr>
      <w:r w:rsidRPr="005D51C8">
        <w:rPr>
          <w:sz w:val="18"/>
          <w:szCs w:val="18"/>
        </w:rPr>
        <w:t>Sollte bereits eine elektronische Patientenakte angelegt worden sein, bitte ich um sofortige Löschung.</w:t>
      </w:r>
    </w:p>
    <w:p w14:paraId="5FCA251D" w14:textId="77777777" w:rsidR="005D51C8" w:rsidRPr="005D51C8" w:rsidRDefault="005D51C8" w:rsidP="005D51C8">
      <w:pPr>
        <w:spacing w:line="260" w:lineRule="auto"/>
        <w:rPr>
          <w:sz w:val="18"/>
          <w:szCs w:val="18"/>
        </w:rPr>
      </w:pPr>
    </w:p>
    <w:p w14:paraId="68FEA7DE" w14:textId="77777777" w:rsidR="005D51C8" w:rsidRPr="005D51C8" w:rsidRDefault="005D51C8" w:rsidP="005D51C8">
      <w:pPr>
        <w:spacing w:line="260" w:lineRule="auto"/>
        <w:rPr>
          <w:sz w:val="18"/>
          <w:szCs w:val="18"/>
        </w:rPr>
      </w:pPr>
      <w:r w:rsidRPr="005D51C8">
        <w:rPr>
          <w:sz w:val="18"/>
          <w:szCs w:val="18"/>
        </w:rPr>
        <w:t xml:space="preserve">Des Weiteren erhebe ich Widerspruch gegen den digital gestützten Medikationsprozess innerhalb meiner </w:t>
      </w:r>
      <w:proofErr w:type="spellStart"/>
      <w:r w:rsidRPr="005D51C8">
        <w:rPr>
          <w:sz w:val="18"/>
          <w:szCs w:val="18"/>
        </w:rPr>
        <w:t>ePA</w:t>
      </w:r>
      <w:proofErr w:type="spellEnd"/>
      <w:r w:rsidRPr="005D51C8">
        <w:rPr>
          <w:sz w:val="18"/>
          <w:szCs w:val="18"/>
        </w:rPr>
        <w:t>.</w:t>
      </w:r>
    </w:p>
    <w:p w14:paraId="0C7AE3CA" w14:textId="77777777" w:rsidR="005D51C8" w:rsidRPr="005D51C8" w:rsidRDefault="005D51C8" w:rsidP="005D51C8">
      <w:pPr>
        <w:spacing w:line="260" w:lineRule="auto"/>
        <w:rPr>
          <w:sz w:val="18"/>
          <w:szCs w:val="18"/>
        </w:rPr>
      </w:pPr>
    </w:p>
    <w:p w14:paraId="618184B0" w14:textId="77777777" w:rsidR="005D51C8" w:rsidRPr="005D51C8" w:rsidRDefault="005D51C8" w:rsidP="005D51C8">
      <w:pPr>
        <w:spacing w:line="260" w:lineRule="auto"/>
        <w:rPr>
          <w:sz w:val="18"/>
          <w:szCs w:val="18"/>
        </w:rPr>
      </w:pPr>
      <w:r w:rsidRPr="005D51C8">
        <w:rPr>
          <w:sz w:val="18"/>
          <w:szCs w:val="18"/>
        </w:rPr>
        <w:t>Abschließend bitte ich um schriftliche Bestätigung, dass meinem Widerspruch gegen die elektronische Patientenakte sowie gegen den digital geschützten Medikationsprozess entsprochen wurde.</w:t>
      </w:r>
    </w:p>
    <w:p w14:paraId="40CC38A4" w14:textId="77777777" w:rsidR="005D51C8" w:rsidRPr="005D51C8" w:rsidRDefault="005D51C8" w:rsidP="005D51C8">
      <w:pPr>
        <w:spacing w:line="260" w:lineRule="auto"/>
        <w:rPr>
          <w:sz w:val="18"/>
          <w:szCs w:val="18"/>
        </w:rPr>
      </w:pPr>
    </w:p>
    <w:p w14:paraId="05F04F9D" w14:textId="75A5CA36" w:rsidR="00B23C99" w:rsidRDefault="005D51C8" w:rsidP="005D51C8">
      <w:pPr>
        <w:spacing w:line="260" w:lineRule="auto"/>
        <w:rPr>
          <w:sz w:val="18"/>
          <w:szCs w:val="18"/>
        </w:rPr>
      </w:pPr>
      <w:r w:rsidRPr="005D51C8">
        <w:rPr>
          <w:sz w:val="18"/>
          <w:szCs w:val="18"/>
        </w:rPr>
        <w:t>Vielen Dank schon einmal im Voraus.</w:t>
      </w:r>
    </w:p>
    <w:p w14:paraId="6F2AFDC5" w14:textId="77777777" w:rsidR="00B23C99" w:rsidRDefault="00B23C99" w:rsidP="00876586">
      <w:pPr>
        <w:spacing w:line="260" w:lineRule="auto"/>
        <w:rPr>
          <w:sz w:val="18"/>
          <w:szCs w:val="18"/>
        </w:rPr>
      </w:pPr>
    </w:p>
    <w:p w14:paraId="5F565032" w14:textId="77777777" w:rsidR="00B23C99" w:rsidRDefault="00B23C99" w:rsidP="00876586">
      <w:pPr>
        <w:spacing w:line="260" w:lineRule="auto"/>
        <w:rPr>
          <w:sz w:val="18"/>
          <w:szCs w:val="18"/>
        </w:rPr>
      </w:pPr>
    </w:p>
    <w:p w14:paraId="0D4F8215" w14:textId="77777777" w:rsidR="00B23C99" w:rsidRDefault="00B23C99" w:rsidP="00876586">
      <w:pPr>
        <w:spacing w:line="260" w:lineRule="auto"/>
        <w:rPr>
          <w:sz w:val="18"/>
          <w:szCs w:val="18"/>
        </w:rPr>
      </w:pPr>
    </w:p>
    <w:p w14:paraId="3E3E1308" w14:textId="77777777" w:rsidR="00B23C99" w:rsidRDefault="00B23C99" w:rsidP="00876586">
      <w:pPr>
        <w:spacing w:line="260" w:lineRule="auto"/>
        <w:rPr>
          <w:sz w:val="18"/>
          <w:szCs w:val="18"/>
        </w:rPr>
      </w:pPr>
      <w:r>
        <w:rPr>
          <w:sz w:val="18"/>
          <w:szCs w:val="18"/>
        </w:rPr>
        <w:t>Mit freundlichen Grüßen</w:t>
      </w:r>
    </w:p>
    <w:p w14:paraId="6E6CE49B" w14:textId="77777777" w:rsidR="00B23C99" w:rsidRDefault="00B23C99" w:rsidP="00876586">
      <w:pPr>
        <w:spacing w:line="260" w:lineRule="auto"/>
        <w:rPr>
          <w:sz w:val="18"/>
          <w:szCs w:val="18"/>
        </w:rPr>
      </w:pPr>
    </w:p>
    <w:p w14:paraId="628B122E" w14:textId="77777777" w:rsidR="00B23C99" w:rsidRDefault="00B23C99" w:rsidP="00876586">
      <w:pPr>
        <w:spacing w:line="260" w:lineRule="auto"/>
        <w:rPr>
          <w:sz w:val="18"/>
          <w:szCs w:val="18"/>
        </w:rPr>
      </w:pPr>
      <w:r>
        <w:rPr>
          <w:sz w:val="18"/>
          <w:szCs w:val="18"/>
        </w:rPr>
        <w:t>___________________</w:t>
      </w:r>
    </w:p>
    <w:p w14:paraId="0C4562EE" w14:textId="77777777" w:rsidR="00B23C99" w:rsidRDefault="006C1BFF" w:rsidP="00876586">
      <w:pPr>
        <w:spacing w:line="260" w:lineRule="auto"/>
        <w:rPr>
          <w:sz w:val="18"/>
          <w:szCs w:val="18"/>
        </w:rPr>
      </w:pPr>
      <w:r>
        <w:rPr>
          <w:sz w:val="18"/>
          <w:szCs w:val="18"/>
        </w:rPr>
        <w:t>Max Mustermann</w:t>
      </w:r>
    </w:p>
    <w:p w14:paraId="5CF0ED5F" w14:textId="77777777" w:rsidR="00B23C99" w:rsidRDefault="00B23C99" w:rsidP="00876586">
      <w:pPr>
        <w:spacing w:line="260" w:lineRule="auto"/>
        <w:rPr>
          <w:sz w:val="18"/>
          <w:szCs w:val="18"/>
        </w:rPr>
      </w:pPr>
    </w:p>
    <w:p w14:paraId="21CF3619" w14:textId="77777777" w:rsidR="00B23C99" w:rsidRPr="00876586" w:rsidRDefault="00B23C99" w:rsidP="00876586">
      <w:pPr>
        <w:spacing w:line="260" w:lineRule="auto"/>
        <w:rPr>
          <w:sz w:val="18"/>
          <w:szCs w:val="18"/>
        </w:rPr>
      </w:pPr>
    </w:p>
    <w:sectPr w:rsidR="00B23C99" w:rsidRPr="00876586" w:rsidSect="007D7E4A">
      <w:headerReference w:type="default" r:id="rId7"/>
      <w:footerReference w:type="default" r:id="rId8"/>
      <w:type w:val="continuous"/>
      <w:pgSz w:w="11907" w:h="16840"/>
      <w:pgMar w:top="567" w:right="1134" w:bottom="1985" w:left="1418" w:header="283" w:footer="56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827526" w14:textId="77777777" w:rsidR="00B13506" w:rsidRDefault="00B13506">
      <w:r>
        <w:separator/>
      </w:r>
    </w:p>
  </w:endnote>
  <w:endnote w:type="continuationSeparator" w:id="0">
    <w:p w14:paraId="1A52BC1B" w14:textId="77777777" w:rsidR="00B13506" w:rsidRDefault="00B13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73CFEA" w14:textId="77777777" w:rsidR="00CC1A1E" w:rsidRPr="00CC1A1E" w:rsidRDefault="00CC1A1E" w:rsidP="00CC1A1E">
    <w:pPr>
      <w:spacing w:before="240" w:after="240"/>
      <w:jc w:val="right"/>
      <w:rPr>
        <w:sz w:val="16"/>
      </w:rPr>
    </w:pPr>
    <w:r w:rsidRPr="00CC1A1E">
      <w:rPr>
        <w:sz w:val="16"/>
      </w:rPr>
      <w:t xml:space="preserve">Seiten </w:t>
    </w:r>
    <w:r w:rsidRPr="00CC1A1E">
      <w:rPr>
        <w:sz w:val="16"/>
      </w:rPr>
      <w:fldChar w:fldCharType="begin"/>
    </w:r>
    <w:r w:rsidRPr="00CC1A1E">
      <w:rPr>
        <w:sz w:val="16"/>
      </w:rPr>
      <w:instrText xml:space="preserve"> PAGE  \* Arabic  \* MERGEFORMAT </w:instrText>
    </w:r>
    <w:r w:rsidRPr="00CC1A1E">
      <w:rPr>
        <w:sz w:val="16"/>
      </w:rPr>
      <w:fldChar w:fldCharType="separate"/>
    </w:r>
    <w:r w:rsidR="00EB597A">
      <w:rPr>
        <w:noProof/>
        <w:sz w:val="16"/>
      </w:rPr>
      <w:t>1</w:t>
    </w:r>
    <w:r w:rsidRPr="00CC1A1E">
      <w:rPr>
        <w:sz w:val="16"/>
      </w:rPr>
      <w:fldChar w:fldCharType="end"/>
    </w:r>
    <w:r w:rsidRPr="00CC1A1E">
      <w:rPr>
        <w:sz w:val="16"/>
      </w:rPr>
      <w:t xml:space="preserve"> von </w:t>
    </w:r>
    <w:r w:rsidRPr="00CC1A1E">
      <w:rPr>
        <w:sz w:val="16"/>
      </w:rPr>
      <w:fldChar w:fldCharType="begin"/>
    </w:r>
    <w:r w:rsidRPr="00CC1A1E">
      <w:rPr>
        <w:sz w:val="16"/>
      </w:rPr>
      <w:instrText xml:space="preserve"> NUMPAGES  \* Arabic  \* MERGEFORMAT </w:instrText>
    </w:r>
    <w:r w:rsidRPr="00CC1A1E">
      <w:rPr>
        <w:sz w:val="16"/>
      </w:rPr>
      <w:fldChar w:fldCharType="separate"/>
    </w:r>
    <w:r w:rsidR="00EB597A">
      <w:rPr>
        <w:noProof/>
        <w:sz w:val="16"/>
      </w:rPr>
      <w:t>1</w:t>
    </w:r>
    <w:r w:rsidRPr="00CC1A1E">
      <w:rPr>
        <w:sz w:val="16"/>
      </w:rPr>
      <w:fldChar w:fldCharType="end"/>
    </w:r>
  </w:p>
  <w:p w14:paraId="7BFC0FE8" w14:textId="77777777" w:rsidR="00CC1A1E" w:rsidRPr="00CC1A1E" w:rsidRDefault="00CC1A1E">
    <w:pPr>
      <w:pStyle w:val="Fuzeile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E38576" w14:textId="77777777" w:rsidR="00B13506" w:rsidRDefault="00B13506">
      <w:r>
        <w:separator/>
      </w:r>
    </w:p>
  </w:footnote>
  <w:footnote w:type="continuationSeparator" w:id="0">
    <w:p w14:paraId="445225C7" w14:textId="77777777" w:rsidR="00B13506" w:rsidRDefault="00B135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09C668" w14:textId="36F36AFE" w:rsidR="006B547B" w:rsidRDefault="00F8466D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0" wp14:anchorId="19D41320" wp14:editId="5E0668E8">
              <wp:simplePos x="0" y="0"/>
              <wp:positionH relativeFrom="page">
                <wp:posOffset>180340</wp:posOffset>
              </wp:positionH>
              <wp:positionV relativeFrom="page">
                <wp:posOffset>5346700</wp:posOffset>
              </wp:positionV>
              <wp:extent cx="252095" cy="0"/>
              <wp:effectExtent l="0" t="0" r="0" b="0"/>
              <wp:wrapSquare wrapText="bothSides"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F40DEF0" id="Line 3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421pt" to="34.05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" o:allowoverlap="f">
              <w10:wrap type="square"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0" wp14:anchorId="77EE8139" wp14:editId="79CE6DC1">
              <wp:simplePos x="0" y="0"/>
              <wp:positionH relativeFrom="page">
                <wp:posOffset>180340</wp:posOffset>
              </wp:positionH>
              <wp:positionV relativeFrom="page">
                <wp:posOffset>7560945</wp:posOffset>
              </wp:positionV>
              <wp:extent cx="179705" cy="0"/>
              <wp:effectExtent l="0" t="0" r="0" b="0"/>
              <wp:wrapSquare wrapText="bothSides"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A2C9544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595.35pt" to="28.35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" o:allowoverlap="f">
              <w10:wrap type="square"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0" wp14:anchorId="13E0564E" wp14:editId="7468C753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0"/>
              <wp:effectExtent l="0" t="0" r="0" b="0"/>
              <wp:wrapSquare wrapText="bothSides"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F398653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297.7pt" to="28.35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" o:allowoverlap="f">
              <w10:wrap type="square"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0D038C"/>
    <w:multiLevelType w:val="hybridMultilevel"/>
    <w:tmpl w:val="A5C4D50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372419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10"/>
  <w:drawingGridVerticalSpacing w:val="120"/>
  <w:displayHorizontalDrawingGridEvery w:val="2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739"/>
    <w:rsid w:val="00011B08"/>
    <w:rsid w:val="00024121"/>
    <w:rsid w:val="0002655F"/>
    <w:rsid w:val="00057E16"/>
    <w:rsid w:val="00073380"/>
    <w:rsid w:val="000C23F0"/>
    <w:rsid w:val="000E7275"/>
    <w:rsid w:val="000F1D35"/>
    <w:rsid w:val="000F57A8"/>
    <w:rsid w:val="001543CB"/>
    <w:rsid w:val="00167F68"/>
    <w:rsid w:val="001724E8"/>
    <w:rsid w:val="00197A67"/>
    <w:rsid w:val="001C6A6B"/>
    <w:rsid w:val="001F78BB"/>
    <w:rsid w:val="00270932"/>
    <w:rsid w:val="00272D7E"/>
    <w:rsid w:val="00293C26"/>
    <w:rsid w:val="002C558A"/>
    <w:rsid w:val="002D178F"/>
    <w:rsid w:val="002F7BD9"/>
    <w:rsid w:val="00367C67"/>
    <w:rsid w:val="00370EE0"/>
    <w:rsid w:val="003A338A"/>
    <w:rsid w:val="003B3D63"/>
    <w:rsid w:val="003E7CE7"/>
    <w:rsid w:val="004518D3"/>
    <w:rsid w:val="0045505B"/>
    <w:rsid w:val="004E757E"/>
    <w:rsid w:val="00511005"/>
    <w:rsid w:val="00522FBA"/>
    <w:rsid w:val="00590F80"/>
    <w:rsid w:val="00595D0A"/>
    <w:rsid w:val="005C0B8D"/>
    <w:rsid w:val="005D51C8"/>
    <w:rsid w:val="006235AF"/>
    <w:rsid w:val="00641049"/>
    <w:rsid w:val="00647409"/>
    <w:rsid w:val="00670B78"/>
    <w:rsid w:val="00675938"/>
    <w:rsid w:val="006B547B"/>
    <w:rsid w:val="006C1BFF"/>
    <w:rsid w:val="006C3EBB"/>
    <w:rsid w:val="006D6AD0"/>
    <w:rsid w:val="006F357B"/>
    <w:rsid w:val="00701DA7"/>
    <w:rsid w:val="007336ED"/>
    <w:rsid w:val="007D7E4A"/>
    <w:rsid w:val="007F50CB"/>
    <w:rsid w:val="00876586"/>
    <w:rsid w:val="008E3C05"/>
    <w:rsid w:val="009005EF"/>
    <w:rsid w:val="0093279C"/>
    <w:rsid w:val="00951BE6"/>
    <w:rsid w:val="009978DE"/>
    <w:rsid w:val="009B5231"/>
    <w:rsid w:val="009C3A9F"/>
    <w:rsid w:val="009D69F9"/>
    <w:rsid w:val="009E40C3"/>
    <w:rsid w:val="009E6DA3"/>
    <w:rsid w:val="009E7C20"/>
    <w:rsid w:val="009F6B6F"/>
    <w:rsid w:val="00A23932"/>
    <w:rsid w:val="00A84012"/>
    <w:rsid w:val="00AA11EE"/>
    <w:rsid w:val="00AB6905"/>
    <w:rsid w:val="00AC04B1"/>
    <w:rsid w:val="00B13506"/>
    <w:rsid w:val="00B1369B"/>
    <w:rsid w:val="00B13739"/>
    <w:rsid w:val="00B23C99"/>
    <w:rsid w:val="00B47BD8"/>
    <w:rsid w:val="00B60DEC"/>
    <w:rsid w:val="00BB17D7"/>
    <w:rsid w:val="00BE3EC9"/>
    <w:rsid w:val="00C01BBC"/>
    <w:rsid w:val="00C13194"/>
    <w:rsid w:val="00C26679"/>
    <w:rsid w:val="00C51180"/>
    <w:rsid w:val="00C54474"/>
    <w:rsid w:val="00CA7AB3"/>
    <w:rsid w:val="00CC1A1E"/>
    <w:rsid w:val="00CD5EF1"/>
    <w:rsid w:val="00CD7AF9"/>
    <w:rsid w:val="00CE48BC"/>
    <w:rsid w:val="00D3613B"/>
    <w:rsid w:val="00D94015"/>
    <w:rsid w:val="00E10972"/>
    <w:rsid w:val="00E12A11"/>
    <w:rsid w:val="00E20FF9"/>
    <w:rsid w:val="00E26C4F"/>
    <w:rsid w:val="00E805F2"/>
    <w:rsid w:val="00E8478D"/>
    <w:rsid w:val="00EB597A"/>
    <w:rsid w:val="00ED3440"/>
    <w:rsid w:val="00F07DE1"/>
    <w:rsid w:val="00F8466D"/>
    <w:rsid w:val="00FE5AB8"/>
    <w:rsid w:val="00FF7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6F0F382"/>
  <w15:chartTrackingRefBased/>
  <w15:docId w15:val="{4E0F179C-6FC9-48DA-B09E-CDE933160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675938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spacing w:before="100"/>
      <w:outlineLvl w:val="0"/>
    </w:pPr>
    <w:rPr>
      <w:rFonts w:cs="Arial"/>
      <w:sz w:val="32"/>
      <w:lang w:val="fr-FR"/>
    </w:rPr>
  </w:style>
  <w:style w:type="paragraph" w:styleId="berschrift2">
    <w:name w:val="heading 2"/>
    <w:basedOn w:val="Standard"/>
    <w:next w:val="Standard"/>
    <w:qFormat/>
    <w:pPr>
      <w:keepNext/>
      <w:spacing w:before="240" w:line="240" w:lineRule="atLeast"/>
      <w:ind w:left="709"/>
      <w:jc w:val="right"/>
      <w:outlineLvl w:val="1"/>
    </w:pPr>
    <w:rPr>
      <w:rFonts w:cs="Arial"/>
    </w:rPr>
  </w:style>
  <w:style w:type="paragraph" w:styleId="berschrift3">
    <w:name w:val="heading 3"/>
    <w:basedOn w:val="Standard"/>
    <w:next w:val="Standard"/>
    <w:qFormat/>
    <w:pPr>
      <w:keepNext/>
      <w:ind w:right="-3"/>
      <w:outlineLvl w:val="2"/>
    </w:pPr>
    <w:rPr>
      <w:rFonts w:cs="Arial"/>
      <w:b/>
      <w:sz w:val="24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cs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NListe">
    <w:name w:val="TNListe"/>
    <w:basedOn w:val="Standard"/>
    <w:pPr>
      <w:tabs>
        <w:tab w:val="left" w:pos="4800"/>
        <w:tab w:val="left" w:pos="5520"/>
        <w:tab w:val="left" w:pos="7200"/>
      </w:tabs>
      <w:spacing w:before="240"/>
      <w:ind w:left="7200" w:hanging="7200"/>
    </w:pPr>
    <w:rPr>
      <w:rFonts w:ascii="Courier New" w:hAnsi="Courier New"/>
      <w:sz w:val="16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table" w:customStyle="1" w:styleId="Tabellengitternetz">
    <w:name w:val="Tabellengitternetz"/>
    <w:basedOn w:val="NormaleTabelle"/>
    <w:rsid w:val="00951BE6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6\VORLAGEN\BRFPRV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BRFPRV</Template>
  <TotalTime>0</TotalTime>
  <Pages>1</Pages>
  <Words>123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Rainer Lamberts_</vt:lpstr>
    </vt:vector>
  </TitlesOfParts>
  <Company>Unbekannte Organisation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</dc:creator>
  <cp:keywords/>
  <cp:lastModifiedBy>Christian Dahlmann</cp:lastModifiedBy>
  <cp:revision>2</cp:revision>
  <cp:lastPrinted>2011-12-22T16:45:00Z</cp:lastPrinted>
  <dcterms:created xsi:type="dcterms:W3CDTF">2025-10-05T14:29:00Z</dcterms:created>
  <dcterms:modified xsi:type="dcterms:W3CDTF">2025-10-05T14:29:00Z</dcterms:modified>
</cp:coreProperties>
</file>